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美术教育学系列译丛  教孩子画画</w:t>
      </w:r>
    </w:p>
    <w:p>
      <w:r>
        <w:rPr>
          <w:rFonts w:ascii="宋体" w:hAnsi="宋体" w:eastAsia="宋体"/>
          <w:sz w:val="24"/>
        </w:rPr>
        <w:t>（美）史密斯，（美）福齐纳，（美）肯尼迪等著，贾茜茜译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美术教育学系列译丛  教孩子画画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（美）史密斯，（美）福齐纳，（美）肯尼迪等著，贾茜茜译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本书出售、求购地址：https://www.jiaokey.com/book/detail/12065552.html</w:t>
      </w:r>
    </w:p>
    <w:p>
      <w:r>
        <w:t>更多相关图书推荐：https://www.jiaokey.com</w:t>
      </w:r>
    </w:p>
    <w:p>
      <w:r>
        <w:t>（美）史密斯，（美）福齐纳，（美）肯尼迪等著，贾茜茜译 其他作品：https://www.jiaokey.com/tag/（美）史密斯，（美）福齐纳，（美）肯尼迪等著，贾茜茜译.html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关键词搜索：https://www.jiaokey.com/tag/美术教育学系列译丛  教孩子画画.html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