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书名：烟云养德  常德书法六十人</w:t>
      </w:r>
    </w:p>
    <w:p>
      <w:r>
        <w:t>作者：何首旺主编</w:t>
      </w:r>
    </w:p>
    <w:p>
      <w:r>
        <w:t>出版社：长沙：湖南美术出版社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烟云养德  常德书法六十人 评论地址：https://www.jiaokey.com/book/detail/12065546.html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