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书名：中国美术学院附中学生作品精选  真人头像</w:t>
      </w:r>
    </w:p>
    <w:p>
      <w:r>
        <w:t>作者：方闲海编著</w:t>
      </w:r>
    </w:p>
    <w:p>
      <w:r>
        <w:t>出版社：长沙：湖南美术出版社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中国美术学院附中学生作品精选  真人头像 评论地址：https://www.jiaokey.com/book/detail/12065529.html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