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书名：高考第1线  素描篇  艺禾  人物速写</w:t>
      </w:r>
    </w:p>
    <w:p>
      <w:r>
        <w:t>作者：秦怀宇编著</w:t>
      </w:r>
    </w:p>
    <w:p>
      <w:r>
        <w:t>出版社：长沙：湖南美术出版社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高考第1线  素描篇  艺禾  人物速写 评论地址：https://www.jiaokey.com/book/detail/12065525.html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