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江舟</w:t>
      </w:r>
    </w:p>
    <w:p>
      <w:r>
        <w:t>作者：张江舟绘</w:t>
      </w:r>
    </w:p>
    <w:p>
      <w:r>
        <w:t>出版社：南昌：江西美术出版社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中国当代水墨人物画名家小品  江舟 评论地址：https://www.jiaokey.com/book/detail/12065516.html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