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书名：素描石膏像实例详解</w:t>
      </w:r>
    </w:p>
    <w:p>
      <w:r>
        <w:t>作者：冯艺，冯亚兵编著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总页数：24</w:t>
      </w:r>
    </w:p>
    <w:p>
      <w:r>
        <w:t>更多请访问教客网: www.jiaokey.com</w:t>
      </w:r>
    </w:p>
    <w:p>
      <w:r>
        <w:t>素描石膏像实例详解 评论地址：https://www.jiaokey.com/book/detail/12065502.html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