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路是走出来的  来自深圳荔香中学科学课程实践者的心声</w:t>
      </w:r>
    </w:p>
    <w:p>
      <w:r>
        <w:rPr>
          <w:rFonts w:ascii="宋体" w:hAnsi="宋体" w:eastAsia="宋体"/>
          <w:sz w:val="24"/>
        </w:rPr>
        <w:t>赵成美等著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路是走出来的  来自深圳荔香中学科学课程实践者的心声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本书出售、求购地址：https://www.jiaokey.com/book/detail/12065480.html</w:t>
      </w:r>
    </w:p>
    <w:p>
      <w:r>
        <w:t>更多相关图书推荐：https://www.jiaokey.com</w:t>
      </w:r>
    </w:p>
    <w:p>
      <w:r>
        <w:t>赵成美等著 其他作品：https://www.jiaokey.com/tag/赵成美等著.html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关键词搜索：https://www.jiaokey.com/tag/路是走出来的  来自深圳荔香中学科学课程实践者的心声.html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