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高级汉语口语  民族版  下</w:t>
      </w:r>
    </w:p>
    <w:p>
      <w:r>
        <w:t>作者：李禄兴编著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发展汉语  高级汉语口语  民族版  下 评论地址：https://www.jiaokey.com/book/detail/12065427.html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