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汉语起跑线  初级汉语口语  英俄注释本</w:t>
      </w:r>
    </w:p>
    <w:p>
      <w:r>
        <w:rPr>
          <w:rFonts w:ascii="宋体" w:hAnsi="宋体" w:eastAsia="宋体"/>
          <w:sz w:val="24"/>
        </w:rPr>
        <w:t>伊莉曼·艾孜买提，郭卫东主编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汉语起跑线  初级汉语口语  英俄注释本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伊莉曼·艾孜买提，郭卫东主编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本书出售、求购地址：https://www.jiaokey.com/book/detail/12065421.html</w:t>
      </w:r>
    </w:p>
    <w:p>
      <w:r>
        <w:t>更多相关图书推荐：https://www.jiaokey.com</w:t>
      </w:r>
    </w:p>
    <w:p>
      <w:r>
        <w:t>伊莉曼·艾孜买提，郭卫东主编 其他作品：https://www.jiaokey.com/tag/伊莉曼·艾孜买提，郭卫东主编.html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关键词搜索：https://www.jiaokey.com/tag/汉语起跑线  初级汉语口语  英俄注释本.html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