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高中生物  必修一  （第四版）  配人教版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高中生物  必修一  （第四版）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本书出售、求购地址：https://www.jiaokey.com/book/detail/12065404.html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