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梦想生意：网络营销时代最佳创富工具</w:t>
      </w:r>
    </w:p>
    <w:p>
      <w:r>
        <w:rPr>
          <w:rFonts w:ascii="宋体" w:hAnsi="宋体" w:eastAsia="宋体"/>
          <w:sz w:val="24"/>
        </w:rPr>
        <w:t>（美）碑刻·哈吉斯著；成功世纪译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梦想生意：网络营销时代最佳创富工具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（美）碑刻·哈吉斯著；成功世纪译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本书出售、求购地址：https://www.jiaokey.com/book/detail/12065393.html</w:t>
      </w:r>
    </w:p>
    <w:p>
      <w:r>
        <w:t>更多相关图书推荐：https://www.jiaokey.com</w:t>
      </w:r>
    </w:p>
    <w:p>
      <w:r>
        <w:t>（美）碑刻·哈吉斯著；成功世纪译 其他作品：https://www.jiaokey.com/tag/（美）碑刻·哈吉斯著；成功世纪译.html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关键词搜索：https://www.jiaokey.com/tag/梦想生意：网络营销时代最佳创富工具.html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