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作者：管莉军主编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仓储与配送管理 评论地址：https://www.jiaokey.com/book/detail/12065351.html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