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书名：成功人生的十个关键词  世界观、方法论、品德、性格、心态、常识、沟通、练达、机遇、自律</w:t>
      </w:r>
    </w:p>
    <w:p>
      <w:r>
        <w:t>作者：景舟仁著</w:t>
      </w:r>
    </w:p>
    <w:p>
      <w:r>
        <w:t>出版社：石家庄：河北教育出版社</w:t>
      </w:r>
    </w:p>
    <w:p>
      <w:r>
        <w:t>出版日期：2008.04</w:t>
      </w:r>
    </w:p>
    <w:p>
      <w:r>
        <w:t>总页数：302</w:t>
      </w:r>
    </w:p>
    <w:p>
      <w:r>
        <w:t>更多请访问教客网: www.jiaokey.com</w:t>
      </w:r>
    </w:p>
    <w:p>
      <w:r>
        <w:t>成功人生的十个关键词  世界观、方法论、品德、性格、心态、常识、沟通、练达、机遇、自律 评论地址：https://www.jiaokey.com/book/detail/12065316.html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