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高级汉语口语  民族版  上</w:t>
      </w:r>
    </w:p>
    <w:p>
      <w:r>
        <w:t>作者：王淑红编著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总页数：167</w:t>
      </w:r>
    </w:p>
    <w:p>
      <w:r>
        <w:t>更多请访问教客网: www.jiaokey.com</w:t>
      </w:r>
    </w:p>
    <w:p>
      <w:r>
        <w:t>发展汉语  高级汉语口语  民族版  上 评论地址：https://www.jiaokey.com/book/detail/12065268.html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