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基础篇  韩文注释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基础篇  韩文注释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本书出售、求购地址：https://www.jiaokey.com/book/detail/12065267.html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关键词搜索：https://www.jiaokey.com/tag/汉语口语速成  基础篇  韩文注释.html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