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书名：日语五十音读读写写速成班</w:t>
      </w:r>
    </w:p>
    <w:p>
      <w:r>
        <w:t>作者：叶平亭编著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总页数：131</w:t>
      </w:r>
    </w:p>
    <w:p>
      <w:r>
        <w:t>更多请访问教客网: www.jiaokey.com</w:t>
      </w:r>
    </w:p>
    <w:p>
      <w:r>
        <w:t>日语五十音读读写写速成班 评论地址：https://www.jiaokey.com/book/detail/12065265.html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