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双效汉语快速阅读  一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双效汉语快速阅读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本书出售、求购地址：https://www.jiaokey.com/book/detail/12065262.html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关键词搜索：https://www.jiaokey.com/tag/双效汉语快速阅读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