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初中生如何有效提升考试技能</w:t>
      </w:r>
    </w:p>
    <w:p>
      <w:r>
        <w:rPr>
          <w:rFonts w:ascii="宋体" w:hAnsi="宋体" w:eastAsia="宋体"/>
          <w:sz w:val="24"/>
        </w:rPr>
        <w:t>新成长学习学习机构主编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初中生如何有效提升考试技能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新成长学习学习机构主编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中学生-考试方法-初中-学习方法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本书出售、求购地址：https://www.jiaokey.com/book/detail/12065198.html</w:t>
      </w:r>
    </w:p>
    <w:p>
      <w:r>
        <w:t>更多相关图书推荐：https://www.jiaokey.com</w:t>
      </w:r>
    </w:p>
    <w:p>
      <w:r>
        <w:t>新成长学习学习机构主编 其他作品：https://www.jiaokey.com/tag/新成长学习学习机构主编.html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关键词搜索：https://www.jiaokey.com/tag/中学生-考试方法-初中-学习方法.html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