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作者：周百灵主编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会计制度设计 评论地址：https://www.jiaokey.com/book/detail/12065184.html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