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书名：粮油检验</w:t>
      </w:r>
    </w:p>
    <w:p>
      <w:r>
        <w:t>作者：吴爱国，尚瑛达主编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粮油检验 评论地址：https://www.jiaokey.com/book/detail/12065181.html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