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非结论性教与学  清华大学美术学院基础教学研讨综述</w:t>
      </w:r>
    </w:p>
    <w:p>
      <w:r>
        <w:rPr>
          <w:rFonts w:ascii="宋体" w:hAnsi="宋体" w:eastAsia="宋体"/>
          <w:sz w:val="24"/>
        </w:rPr>
        <w:t>温平，熊震编著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非结论性教与学  清华大学美术学院基础教学研讨综述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温平，熊震编著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艺术-教学研究-高等学校-文集-艺术-教学研究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本书出售、求购地址：https://www.jiaokey.com/book/detail/12065173.html</w:t>
      </w:r>
    </w:p>
    <w:p>
      <w:r>
        <w:t>更多相关图书推荐：https://www.jiaokey.com</w:t>
      </w:r>
    </w:p>
    <w:p>
      <w:r>
        <w:t>温平，熊震编著 其他作品：https://www.jiaokey.com/tag/温平，熊震编著.html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关键词搜索：https://www.jiaokey.com/tag/艺术-教学研究-高等学校-文集-艺术-教学研究.html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