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蒋啸镝工笔人物画选集</w:t>
      </w:r>
    </w:p>
    <w:p>
      <w:r>
        <w:t>作者：蒋啸镝著</w:t>
      </w:r>
    </w:p>
    <w:p>
      <w:r>
        <w:t>出版社：沈阳：辽宁美术出版社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和谐  蒋啸镝工笔人物画选集 评论地址：https://www.jiaokey.com/book/detail/12065165.html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