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  色彩</w:t>
      </w:r>
    </w:p>
    <w:p>
      <w:r>
        <w:t>作者：杨滟君，石春爽著</w:t>
      </w:r>
    </w:p>
    <w:p>
      <w:r>
        <w:t>出版社：沈阳：辽宁美术出版社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形态构成  色彩 评论地址：https://www.jiaokey.com/book/detail/12065158.html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