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商标法的理论基础：以商标显著性为中心</w:t>
      </w:r>
    </w:p>
    <w:p>
      <w:r>
        <w:rPr>
          <w:rFonts w:ascii="宋体" w:hAnsi="宋体" w:eastAsia="宋体"/>
          <w:sz w:val="24"/>
        </w:rPr>
        <w:t>邓宏光著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商标法的理论基础：以商标显著性为中心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本书出售、求购地址：https://www.jiaokey.com/book/detail/12065118.html</w:t>
      </w:r>
    </w:p>
    <w:p>
      <w:r>
        <w:t>更多相关图书推荐：https://www.jiaokey.com</w:t>
      </w:r>
    </w:p>
    <w:p>
      <w:r>
        <w:t>邓宏光著 其他作品：https://www.jiaokey.com/tag/邓宏光著.html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关键词搜索：https://www.jiaokey.com/tag/商标法的理论基础：以商标显著性为中心.html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