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行政裁量治理研究：一种功能主义的立场</w:t>
      </w:r>
    </w:p>
    <w:p>
      <w:r>
        <w:rPr>
          <w:rFonts w:ascii="宋体" w:hAnsi="宋体" w:eastAsia="宋体"/>
          <w:sz w:val="24"/>
        </w:rPr>
        <w:t>周佑勇著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行政裁量治理研究：一种功能主义的立场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本书出售、求购地址：https://www.jiaokey.com/book/detail/12065116.html</w:t>
      </w:r>
    </w:p>
    <w:p>
      <w:r>
        <w:t>更多相关图书推荐：https://www.jiaokey.com</w:t>
      </w:r>
    </w:p>
    <w:p>
      <w:r>
        <w:t>周佑勇著 其他作品：https://www.jiaokey.com/tag/周佑勇著.html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关键词搜索：https://www.jiaokey.com/tag/行政裁量治理研究：一种功能主义的立场.html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