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中欧电信法比较研究</w:t>
      </w:r>
    </w:p>
    <w:p>
      <w:r>
        <w:rPr>
          <w:rFonts w:ascii="宋体" w:hAnsi="宋体" w:eastAsia="宋体"/>
          <w:sz w:val="24"/>
        </w:rPr>
        <w:t>续俊旗，（德）豪茨纳格（Holxnagel，B.u3000著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中欧电信法比较研究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续俊旗，（德）豪茨纳格（Holxnagel，B.u3000著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本书出售、求购地址：https://www.jiaokey.com/book/detail/12065086.html</w:t>
      </w:r>
    </w:p>
    <w:p>
      <w:r>
        <w:t>更多相关图书推荐：https://www.jiaokey.com</w:t>
      </w:r>
    </w:p>
    <w:p>
      <w:r>
        <w:t>续俊旗，（德）豪茨纳格（Holxnagel，B.u3000著 其他作品：https://www.jiaokey.com/tag/续俊旗，（德）豪茨纳格（Holxnagel，B.u3000著.html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关键词搜索：https://www.jiaokey.com/tag/中欧电信法比较研究.html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