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作者：谢瑞著</w:t>
      </w:r>
    </w:p>
    <w:p>
      <w:r>
        <w:t>出版社：银川：宁夏人民出版社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在路上 评论地址：https://www.jiaokey.com/book/detail/12065036.html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