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宁夏50年巾帼风采录</w:t>
      </w:r>
    </w:p>
    <w:p>
      <w:r>
        <w:rPr>
          <w:rFonts w:ascii="宋体" w:hAnsi="宋体" w:eastAsia="宋体"/>
          <w:sz w:val="24"/>
        </w:rPr>
        <w:t>李金英主编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宁夏50年巾帼风采录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妇女-生平事迹-宁夏-现代-画册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本书出售、求购地址：https://www.jiaokey.com/book/detail/12065022.html</w:t>
      </w:r>
    </w:p>
    <w:p>
      <w:r>
        <w:t>更多相关图书推荐：https://www.jiaokey.com</w:t>
      </w:r>
    </w:p>
    <w:p>
      <w:r>
        <w:t>李金英主编 其他作品：https://www.jiaokey.com/tag/李金英主编.html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关键词搜索：https://www.jiaokey.com/tag/妇女-生平事迹-宁夏-现代-画册.html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