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承接古今汇通中外：中国比较文学学会第八届年会暨国际学术研讨会论文集</w:t>
      </w:r>
    </w:p>
    <w:p>
      <w:r>
        <w:rPr>
          <w:rFonts w:ascii="宋体" w:hAnsi="宋体" w:eastAsia="宋体"/>
          <w:sz w:val="24"/>
        </w:rPr>
        <w:t>郁龙余主编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承接古今汇通中外：中国比较文学学会第八届年会暨国际学术研讨会论文集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郁龙余主编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本书出售、求购地址：https://www.jiaokey.com/book/detail/12065021.html</w:t>
      </w:r>
    </w:p>
    <w:p>
      <w:r>
        <w:t>更多相关图书推荐：https://www.jiaokey.com</w:t>
      </w:r>
    </w:p>
    <w:p>
      <w:r>
        <w:t>郁龙余主编 其他作品：https://www.jiaokey.com/tag/郁龙余主编.html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关键词搜索：https://www.jiaokey.com/tag/承接古今汇通中外：中国比较文学学会第八届年会暨国际学术研讨会论文集.html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