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调研与管理  山东财政教科文“调查研究年”专辑</w:t>
      </w:r>
    </w:p>
    <w:p>
      <w:r>
        <w:rPr>
          <w:rFonts w:ascii="宋体" w:hAnsi="宋体" w:eastAsia="宋体"/>
          <w:sz w:val="24"/>
        </w:rPr>
        <w:t>钟泽圣主编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49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调研与管理  山东财政教科文“调查研究年”专辑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钟泽圣主编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文化教育-行政事业单位-财政管理-研究-山东省-文化教育-行政事业单位-财政管理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本书出售、求购地址：https://www.jiaokey.com/book/detail/12064982.html</w:t>
      </w:r>
    </w:p>
    <w:p>
      <w:r>
        <w:t>更多相关图书推荐：https://www.jiaokey.com</w:t>
      </w:r>
    </w:p>
    <w:p>
      <w:r>
        <w:t>钟泽圣主编 其他作品：https://www.jiaokey.com/tag/钟泽圣主编.html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关键词搜索：https://www.jiaokey.com/tag/文化教育-行政事业单位-财政管理-研究-山东省-文化教育-行政事业单位-财政管理.html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