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书名：山东省党员干部现代远程教育站点管理员技术等级考试指南</w:t>
      </w:r>
    </w:p>
    <w:p>
      <w:r>
        <w:t>作者：山东省党员干部现代远程教育中心编</w:t>
      </w:r>
    </w:p>
    <w:p>
      <w:r>
        <w:t>出版社：济南：泰山出版社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山东省党员干部现代远程教育站点管理员技术等级考试指南 评论地址：https://www.jiaokey.com/book/detail/12064978.html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