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中国艺术研究院艺术工作室2008届毕业生作品集  贾又福山水画工作室  精英班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中国艺术研究院艺术工作室2008届毕业生作品集  贾又福山水画工作室  精英班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美术-作品-中国-现代-画册-山水画-中国-现代-画册-美术-山水画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本书出售、求购地址：https://www.jiaokey.com/book/detail/12064966.html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关键词搜索：https://www.jiaokey.com/tag/美术-作品-中国-现代-画册-山水画-中国-现代-画册-美术-山水画.html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