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中国艺术研究院艺术工作室2008届毕业生作品集  油画创作研究工作室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中国艺术研究院艺术工作室2008届毕业生作品集  油画创作研究工作室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美术-作品-中国-现代-画册-油画-中国-现代-画册-美术-油画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本书出售、求购地址：https://www.jiaokey.com/book/detail/12064962.html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关键词搜索：https://www.jiaokey.com/tag/美术-作品-中国-现代-画册-油画-中国-现代-画册-美术-油画.html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