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太湖平原的环境刻画与城乡变迁  1368-1912</w:t>
      </w:r>
    </w:p>
    <w:p>
      <w:r>
        <w:rPr>
          <w:rFonts w:ascii="宋体" w:hAnsi="宋体" w:eastAsia="宋体"/>
          <w:sz w:val="24"/>
        </w:rPr>
        <w:t>冯贤亮著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太湖平原的环境刻画与城乡变迁  1368-1912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冯贤亮著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生态环境-环境影响-社会变迁-研究-华东地区-1368-1912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本书出售、求购地址：https://www.jiaokey.com/book/detail/12064936.html</w:t>
      </w:r>
    </w:p>
    <w:p>
      <w:r>
        <w:t>更多相关图书推荐：https://www.jiaokey.com</w:t>
      </w:r>
    </w:p>
    <w:p>
      <w:r>
        <w:t>冯贤亮著 其他作品：https://www.jiaokey.com/tag/冯贤亮著.html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关键词搜索：https://www.jiaokey.com/tag/生态环境-环境影响-社会变迁-研究-华东地区-1368-1912.html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