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书名：明清两湖平原的环境变迁与社会应对</w:t>
      </w:r>
    </w:p>
    <w:p>
      <w:r>
        <w:t>作者：尹玲玲著</w:t>
      </w:r>
    </w:p>
    <w:p>
      <w:r>
        <w:t>出版社：上海：上海人民出版社</w:t>
      </w:r>
    </w:p>
    <w:p>
      <w:r>
        <w:t>出版日期：2008.08</w:t>
      </w:r>
    </w:p>
    <w:p>
      <w:r>
        <w:t>总页数：322</w:t>
      </w:r>
    </w:p>
    <w:p>
      <w:r>
        <w:t>更多请访问教客网: www.jiaokey.com</w:t>
      </w:r>
    </w:p>
    <w:p>
      <w:r>
        <w:t>明清两湖平原的环境变迁与社会应对 评论地址：https://www.jiaokey.com/book/detail/12064928.html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