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书名：携手共赢</w:t>
      </w:r>
    </w:p>
    <w:p>
      <w:r>
        <w:t>作者：上海市外商投资企业协会，上海市外国促进中心，《第一财经日报》编写</w:t>
      </w:r>
    </w:p>
    <w:p>
      <w:r>
        <w:t>出版社：上海：上海人民出版社</w:t>
      </w:r>
    </w:p>
    <w:p>
      <w:r>
        <w:t>出版日期：2008.07</w:t>
      </w:r>
    </w:p>
    <w:p>
      <w:r>
        <w:t>总页数：335</w:t>
      </w:r>
    </w:p>
    <w:p>
      <w:r>
        <w:t>更多请访问教客网: www.jiaokey.com</w:t>
      </w:r>
    </w:p>
    <w:p>
      <w:r>
        <w:t>携手共赢 评论地址：https://www.jiaokey.com/book/detail/12064927.html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