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红魔英语初中语法  五年级  纪念版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红魔英语初中语法  五年级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本书出售、求购地址：https://www.jiaokey.com/book/detail/12064913.html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关键词搜索：https://www.jiaokey.com/tag/红魔英语初中语法  五年级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