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书名：中国国家地理故事</w:t>
      </w:r>
    </w:p>
    <w:p>
      <w:r>
        <w:t>作者：刘焕宇编著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中国国家地理故事 评论地址：https://www.jiaokey.com/book/detail/12064903.html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