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书名：吊环  平衡木  跳马</w:t>
      </w:r>
    </w:p>
    <w:p>
      <w:r>
        <w:t>作者：王月华，张晶主编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吊环  平衡木  跳马 评论地址：https://www.jiaokey.com/book/detail/12064813.html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