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书名：街头花式篮球</w:t>
      </w:r>
    </w:p>
    <w:p>
      <w:r>
        <w:t>作者：郑磊，王荣波主编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街头花式篮球 评论地址：https://www.jiaokey.com/book/detail/12064803.html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