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书名：舞狮</w:t>
      </w:r>
    </w:p>
    <w:p>
      <w:r>
        <w:t>作者：杨永峰，武君昭主编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舞狮 评论地址：https://www.jiaokey.com/book/detail/12064794.html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