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</w:t>
      </w:r>
    </w:p>
    <w:p>
      <w:r>
        <w:t>作者：邓国君，徐洪瑞主编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形意拳 评论地址：https://www.jiaokey.com/book/detail/12064791.html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