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书名：鹰爪拳</w:t>
      </w:r>
    </w:p>
    <w:p>
      <w:r>
        <w:t>作者：邓国君，盖学明主编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鹰爪拳 评论地址：https://www.jiaokey.com/book/detail/12064786.html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