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书名：毽球</w:t>
      </w:r>
    </w:p>
    <w:p>
      <w:r>
        <w:t>作者：张楠，康宁主编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毽球 评论地址：https://www.jiaokey.com/book/detail/12064781.html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