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吉林省种植业执业必读法律法规</w:t>
      </w:r>
    </w:p>
    <w:p>
      <w:r>
        <w:rPr>
          <w:rFonts w:ascii="宋体" w:hAnsi="宋体" w:eastAsia="宋体"/>
          <w:sz w:val="24"/>
        </w:rPr>
        <w:t>卢红，张莹，汪力群主编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吉林省种植业执业必读法律法规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卢红，张莹，汪力群主编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本书出售、求购地址：https://www.jiaokey.com/book/detail/12064743.html</w:t>
      </w:r>
    </w:p>
    <w:p>
      <w:r>
        <w:t>更多相关图书推荐：https://www.jiaokey.com</w:t>
      </w:r>
    </w:p>
    <w:p>
      <w:r>
        <w:t>卢红，张莹，汪力群主编 其他作品：https://www.jiaokey.com/tag/卢红，张莹，汪力群主编.html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关键词搜索：https://www.jiaokey.com/tag/吉林省种植业执业必读法律法规.html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