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杜牧集系年校注  第4册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杜牧集系年校注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本书出售、求购地址：https://www.jiaokey.com/book/detail/12064733.html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关键词搜索：https://www.jiaokey.com/tag/杜牧集系年校注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