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After Effects CS3影视特效插件完美风暴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After Effects CS3影视特效插件完美风暴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本书出售、求购地址：https://www.jiaokey.com/book/detail/12064725.html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关键词搜索：https://www.jiaokey.com/tag/典藏  After Effects CS3影视特效插件完美风暴.html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