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NX5.0中文版产品设计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NX5.0中文版产品设计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关键词搜索：https://www.jiaokey.com/tag/精通UG NX5.0中文版产品设计.html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