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新手学五笔字型快速打字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新手学五笔字型快速打字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本书出售、求购地址：https://www.jiaokey.com/book/detail/12064707.html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关键词搜索：https://www.jiaokey.com/tag/新手学五笔字型快速打字.html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