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7天学会Project 2007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7天学会Project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本书出售、求购地址：https://www.jiaokey.com/book/detail/12064692.html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关键词搜索：https://www.jiaokey.com/tag/7天学会Project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